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国学经典小故事  孝亲敬长</w:t>
      </w:r>
    </w:p>
    <w:p>
      <w:r>
        <w:rPr>
          <w:rFonts w:ascii="宋体" w:hAnsi="宋体" w:eastAsia="宋体"/>
          <w:sz w:val="24"/>
        </w:rPr>
        <w:t>韩品玉，张金霞主编；韦素丽编写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国学经典小故事  孝亲敬长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韩品玉，张金霞主编；韦素丽编写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本书出售、求购地址：https://www.jiaokey.com/book/detail/13811989.html</w:t>
      </w:r>
    </w:p>
    <w:p>
      <w:r>
        <w:t>更多相关图书推荐：https://www.jiaokey.com</w:t>
      </w:r>
    </w:p>
    <w:p>
      <w:r>
        <w:t>韩品玉，张金霞主编；韦素丽编写 其他作品：https://www.jiaokey.com/tag/韩品玉，张金霞主编；韦素丽编写.html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关键词搜索：https://www.jiaokey.com/tag/国学经典小故事  孝亲敬长.html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