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书名：主厨家宴  前菜·生食·酱料</w:t>
      </w:r>
    </w:p>
    <w:p>
      <w:r>
        <w:t>作者：（意）费代里卡·罗马尼奥利编；杜芯宁译</w:t>
      </w:r>
    </w:p>
    <w:p>
      <w:r>
        <w:t>出版社：北京:北京美术摄影出版社,2015.06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主厨家宴  前菜·生食·酱料 评论地址：https://www.jiaokey.com/book/detail/13811979.html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