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书名：让孩子走向成功和卓越  薛夫子家庭教育的100个思考</w:t>
      </w:r>
    </w:p>
    <w:p>
      <w:r>
        <w:t>作者：薛永武著</w:t>
      </w:r>
    </w:p>
    <w:p>
      <w:r>
        <w:t>出版社：北京：中国言实出版社</w:t>
      </w:r>
    </w:p>
    <w:p>
      <w:r>
        <w:t>出版日期：2015.07</w:t>
      </w:r>
    </w:p>
    <w:p>
      <w:r>
        <w:t>总页数：275</w:t>
      </w:r>
    </w:p>
    <w:p>
      <w:r>
        <w:t>更多请访问教客网: www.jiaokey.com</w:t>
      </w:r>
    </w:p>
    <w:p>
      <w:r>
        <w:t>让孩子走向成功和卓越  薛夫子家庭教育的100个思考 评论地址：https://www.jiaokey.com/book/detail/13811974.html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