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民主的批判与政治的回归  尚塔尔·墨菲政治哲学研究</w:t>
      </w:r>
    </w:p>
    <w:p>
      <w:r>
        <w:rPr>
          <w:rFonts w:ascii="宋体" w:hAnsi="宋体" w:eastAsia="宋体"/>
          <w:sz w:val="24"/>
        </w:rPr>
        <w:t>武宏阳著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民主的批判与政治的回归  尚塔尔·墨菲政治哲学研究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武宏阳著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本书出售、求购地址：https://www.jiaokey.com/book/detail/13811972.html</w:t>
      </w:r>
    </w:p>
    <w:p>
      <w:r>
        <w:t>更多相关图书推荐：https://www.jiaokey.com</w:t>
      </w:r>
    </w:p>
    <w:p>
      <w:r>
        <w:t>武宏阳著 其他作品：https://www.jiaokey.com/tag/武宏阳著.html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关键词搜索：https://www.jiaokey.com/tag/民主的批判与政治的回归  尚塔尔·墨菲政治哲学研究.html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