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化工单元操作及工艺过程实践</w:t>
      </w:r>
    </w:p>
    <w:p>
      <w:r>
        <w:rPr>
          <w:rFonts w:ascii="宋体" w:hAnsi="宋体" w:eastAsia="宋体"/>
          <w:sz w:val="24"/>
        </w:rPr>
        <w:t>张述伟主编；吴雪梅，殷德宏副主编；张述伟，吴雪梅，何德民等编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化工单元操作及工艺过程实践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张述伟主编；吴雪梅，殷德宏副主编；张述伟，吴雪梅，何德民等编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本书出售、求购地址：https://www.jiaokey.com/book/detail/13811971.html</w:t>
      </w:r>
    </w:p>
    <w:p>
      <w:r>
        <w:t>更多相关图书推荐：https://www.jiaokey.com</w:t>
      </w:r>
    </w:p>
    <w:p>
      <w:r>
        <w:t>张述伟主编；吴雪梅，殷德宏副主编；张述伟，吴雪梅，何德民等编 其他作品：https://www.jiaokey.com/tag/张述伟主编；吴雪梅，殷德宏副主编；张述伟，吴雪梅，何德民等编.html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关键词搜索：https://www.jiaokey.com/tag/化工单元操作及工艺过程实践.html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