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书名：分步详解家常菜  家常菜好吃的秘诀</w:t>
      </w:r>
    </w:p>
    <w:p>
      <w:r>
        <w:t>作者：瑞雅编著</w:t>
      </w:r>
    </w:p>
    <w:p>
      <w:r>
        <w:t>出版社：广州:广东科技出版社,2015.06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分步详解家常菜  家常菜好吃的秘诀 评论地址：https://www.jiaokey.com/book/detail/13811960.html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