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耕读笔记  一位农民数学爱好者的初数探索  下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耕读笔记  一位农民数学爱好者的初数探索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本书出售、求购地址：https://www.jiaokey.com/book/detail/13811949.html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关键词搜索：https://www.jiaokey.com/tag/耕读笔记  一位农民数学爱好者的初数探索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