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分步详解家常菜  自制调味料独门好味道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分步详解家常菜  自制调味料独门好味道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本书出售、求购地址：https://www.jiaokey.com/book/detail/13811937.html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关键词搜索：https://www.jiaokey.com/tag/分步详解家常菜  自制调味料独门好味道.html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