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书名：每天仅需6步，父母不再有烦恼</w:t>
      </w:r>
    </w:p>
    <w:p>
      <w:r>
        <w:t>作者：杨冰著</w:t>
      </w:r>
    </w:p>
    <w:p>
      <w:r>
        <w:t>出版社：北京:西苑出版社,2015.07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每天仅需6步，父母不再有烦恼 评论地址：https://www.jiaokey.com/book/detail/13811936.html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