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影响孩子一生的中国名著  宝葫芦的秘密  彩图注音</w:t>
      </w:r>
    </w:p>
    <w:p>
      <w:r>
        <w:rPr>
          <w:rFonts w:ascii="宋体" w:hAnsi="宋体" w:eastAsia="宋体"/>
          <w:sz w:val="24"/>
        </w:rPr>
        <w:t>张天翼原著；文鲁工作室绘画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影响孩子一生的中国名著  宝葫芦的秘密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张天翼原著；文鲁工作室绘画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本书出售、求购地址：https://www.jiaokey.com/book/detail/13811922.html</w:t>
      </w:r>
    </w:p>
    <w:p>
      <w:r>
        <w:t>更多相关图书推荐：https://www.jiaokey.com</w:t>
      </w:r>
    </w:p>
    <w:p>
      <w:r>
        <w:t>张天翼原著；文鲁工作室绘画 其他作品：https://www.jiaokey.com/tag/张天翼原著；文鲁工作室绘画.html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关键词搜索：https://www.jiaokey.com/tag/影响孩子一生的中国名著  宝葫芦的秘密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