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书名：布莱希特作品系列  陌生化与中国戏剧</w:t>
      </w:r>
    </w:p>
    <w:p>
      <w:r>
        <w:t>作者：（德）布莱希特著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总页数：236</w:t>
      </w:r>
    </w:p>
    <w:p>
      <w:r>
        <w:t>更多请访问教客网: www.jiaokey.com</w:t>
      </w:r>
    </w:p>
    <w:p>
      <w:r>
        <w:t>布莱希特作品系列  陌生化与中国戏剧 评论地址：https://www.jiaokey.com/book/detail/13811882.html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