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最后一次机会  英汉对照</w:t>
      </w:r>
    </w:p>
    <w:p>
      <w:r>
        <w:rPr>
          <w:rFonts w:ascii="宋体" w:hAnsi="宋体" w:eastAsia="宋体"/>
          <w:sz w:val="24"/>
        </w:rPr>
        <w:t>（英）伯罗斯，（英）福斯特著；赵路路译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最后一次机会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（英）伯罗斯，（英）福斯特著；赵路路译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本书出售、求购地址：https://www.jiaokey.com/book/detail/13811847.html</w:t>
      </w:r>
    </w:p>
    <w:p>
      <w:r>
        <w:t>更多相关图书推荐：https://www.jiaokey.com</w:t>
      </w:r>
    </w:p>
    <w:p>
      <w:r>
        <w:t>（英）伯罗斯，（英）福斯特著；赵路路译 其他作品：https://www.jiaokey.com/tag/（英）伯罗斯，（英）福斯特著；赵路路译.html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关键词搜索：https://www.jiaokey.com/tag/最后一次机会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