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恐龙大揭秘  追踪三叠纪</w:t>
      </w:r>
    </w:p>
    <w:p>
      <w:r>
        <w:rPr>
          <w:rFonts w:ascii="宋体" w:hAnsi="宋体" w:eastAsia="宋体"/>
          <w:sz w:val="24"/>
        </w:rPr>
        <w:t>瑾蔚编著；（德）库克列波娃，（美）长茨曼多，（美）霍夫梅耶等绘画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恐龙大揭秘  追踪三叠纪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瑾蔚编著；（德）库克列波娃，（美）长茨曼多，（美）霍夫梅耶等绘画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本书出售、求购地址：https://www.jiaokey.com/book/detail/13811803.html</w:t>
      </w:r>
    </w:p>
    <w:p>
      <w:r>
        <w:t>更多相关图书推荐：https://www.jiaokey.com</w:t>
      </w:r>
    </w:p>
    <w:p>
      <w:r>
        <w:t>瑾蔚编著；（德）库克列波娃，（美）长茨曼多，（美）霍夫梅耶等绘画 其他作品：https://www.jiaokey.com/tag/瑾蔚编著；（德）库克列波娃，（美）长茨曼多，（美）霍夫梅耶等绘画.html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关键词搜索：https://www.jiaokey.com/tag/恐龙大揭秘  追踪三叠纪.html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