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高斯数学绘本  冰雪王国  5-6岁  上</w:t>
      </w:r>
    </w:p>
    <w:p>
      <w:r>
        <w:rPr>
          <w:rFonts w:ascii="宋体" w:hAnsi="宋体" w:eastAsia="宋体"/>
          <w:sz w:val="24"/>
        </w:rPr>
        <w:t>李佳奇总策划；文娟主编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高斯数学绘本  冰雪王国  5-6岁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李佳奇总策划；文娟主编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本书出售、求购地址：https://www.jiaokey.com/book/detail/13811792.html</w:t>
      </w:r>
    </w:p>
    <w:p>
      <w:r>
        <w:t>更多相关图书推荐：https://www.jiaokey.com</w:t>
      </w:r>
    </w:p>
    <w:p>
      <w:r>
        <w:t>李佳奇总策划；文娟主编 其他作品：https://www.jiaokey.com/tag/李佳奇总策划；文娟主编.html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关键词搜索：https://www.jiaokey.com/tag/高斯数学绘本  冰雪王国  5-6岁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