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书名：油画教学</w:t>
      </w:r>
    </w:p>
    <w:p>
      <w:r>
        <w:t>作者：毛岱宗，张炀，史国强，宋海永，董洲编著</w:t>
      </w:r>
    </w:p>
    <w:p>
      <w:r>
        <w:t>出版社：沈阳:辽宁美术出版社,2014.04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油画教学 评论地址：https://www.jiaokey.com/book/detail/13811754.html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