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书名：选对色彩轻松减肥</w:t>
      </w:r>
    </w:p>
    <w:p>
      <w:r>
        <w:t>作者：摩天文传编著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选对色彩轻松减肥 评论地址：https://www.jiaokey.com/book/detail/13811748.html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