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建筑细部构造识图快速入门  0起步识图教程</w:t>
      </w:r>
    </w:p>
    <w:p>
      <w:r>
        <w:rPr>
          <w:rFonts w:ascii="宋体" w:hAnsi="宋体" w:eastAsia="宋体"/>
          <w:sz w:val="24"/>
        </w:rPr>
        <w:t>孙伟，于永鲲编著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建筑细部构造识图快速入门  0起步识图教程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孙伟，于永鲲编著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本书出售、求购地址：https://www.jiaokey.com/book/detail/13811745.html</w:t>
      </w:r>
    </w:p>
    <w:p>
      <w:r>
        <w:t>更多相关图书推荐：https://www.jiaokey.com</w:t>
      </w:r>
    </w:p>
    <w:p>
      <w:r>
        <w:t>孙伟，于永鲲编著 其他作品：https://www.jiaokey.com/tag/孙伟，于永鲲编著.html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关键词搜索：https://www.jiaokey.com/tag/建筑细部构造识图快速入门  0起步识图教程.html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