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盗匪、商人、探险家、英雄？  大航海时代的英国海盗</w:t>
      </w:r>
    </w:p>
    <w:p>
      <w:r>
        <w:rPr>
          <w:rFonts w:ascii="宋体" w:hAnsi="宋体" w:eastAsia="宋体"/>
          <w:sz w:val="24"/>
        </w:rPr>
        <w:t>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盗匪、商人、探险家、英雄？  大航海时代的英国海盗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本书出售、求购地址：https://www.jiaokey.com/book/detail/13811733.html</w:t>
      </w:r>
    </w:p>
    <w:p>
      <w:r>
        <w:t>更多相关图书推荐：https://www.jiaokey.com</w:t>
      </w:r>
    </w:p>
    <w:p>
      <w:r>
        <w:t>萧云菁译 其他作品：https://www.jiaokey.com/tag/萧云菁译.html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关键词搜索：https://www.jiaokey.com/tag/盗匪、商人、探险家、英雄？  大航海时代的英国海盗.html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