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执拗的低音  一些历史思考方式的反思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执拗的低音  一些历史思考方式的反思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本书出售、求购地址：https://www.jiaokey.com/book/detail/13811730.html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允晨文化 出版图书：https://www.jiaokey.com/tag/允晨文化.html</w:t>
      </w:r>
    </w:p>
    <w:p>
      <w:r>
        <w:t>关键词搜索：https://www.jiaokey.com/tag/执拗的低音  一些历史思考方式的反思.html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