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财星照耀中国  十女将东来北上生意经</w:t>
      </w:r>
    </w:p>
    <w:p>
      <w:r>
        <w:rPr>
          <w:rFonts w:ascii="宋体" w:hAnsi="宋体" w:eastAsia="宋体"/>
          <w:sz w:val="24"/>
        </w:rPr>
        <w:t>钱新容著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财星照耀中国  十女将东来北上生意经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钱新容著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本书出售、求购地址：https://www.jiaokey.com/book/detail/13811723.html</w:t>
      </w:r>
    </w:p>
    <w:p>
      <w:r>
        <w:t>更多相关图书推荐：https://www.jiaokey.com</w:t>
      </w:r>
    </w:p>
    <w:p>
      <w:r>
        <w:t>钱新容著 其他作品：https://www.jiaokey.com/tag/钱新容著.html</w:t>
      </w:r>
    </w:p>
    <w:p>
      <w:r>
        <w:t>千寻出版社 出版图书：https://www.jiaokey.com/tag/千寻出版社.html</w:t>
      </w:r>
    </w:p>
    <w:p>
      <w:r>
        <w:t>关键词搜索：https://www.jiaokey.com/tag/财星照耀中国  十女将东来北上生意经.html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