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  深入浅出普及本</w:t>
      </w:r>
    </w:p>
    <w:p>
      <w:r>
        <w:rPr>
          <w:rFonts w:ascii="宋体" w:hAnsi="宋体" w:eastAsia="宋体"/>
          <w:sz w:val="24"/>
        </w:rPr>
        <w:t>艾伦·亚瑟罗德著；贾士卫译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  深入浅出普及本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艾伦·亚瑟罗德著；贾士卫译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本书出售、求购地址：https://www.jiaokey.com/book/detail/13811711.html</w:t>
      </w:r>
    </w:p>
    <w:p>
      <w:r>
        <w:t>更多相关图书推荐：https://www.jiaokey.com</w:t>
      </w:r>
    </w:p>
    <w:p>
      <w:r>
        <w:t>艾伦·亚瑟罗德著；贾士卫译 其他作品：https://www.jiaokey.com/tag/艾伦·亚瑟罗德著；贾士卫译.html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关键词搜索：https://www.jiaokey.com/tag/美国史  深入浅出普及本.html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