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世界征服者实录</w:t>
      </w:r>
    </w:p>
    <w:p>
      <w:r>
        <w:rPr>
          <w:rFonts w:ascii="宋体" w:hAnsi="宋体" w:eastAsia="宋体"/>
          <w:sz w:val="24"/>
        </w:rPr>
        <w:t>萧启庆导读；孟松林摄影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世界征服者实录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萧启庆导读；孟松林摄影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本书出售、求购地址：https://www.jiaokey.com/book/detail/13811703.html</w:t>
      </w:r>
    </w:p>
    <w:p>
      <w:r>
        <w:t>更多相关图书推荐：https://www.jiaokey.com</w:t>
      </w:r>
    </w:p>
    <w:p>
      <w:r>
        <w:t>萧启庆导读；孟松林摄影 其他作品：https://www.jiaokey.com/tag/萧启庆导读；孟松林摄影.html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关键词搜索：https://www.jiaokey.com/tag/世界征服者实录.html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