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你所不知道的日本文化之美</w:t>
      </w:r>
    </w:p>
    <w:p>
      <w:r>
        <w:rPr>
          <w:rFonts w:ascii="宋体" w:hAnsi="宋体" w:eastAsia="宋体"/>
          <w:sz w:val="24"/>
        </w:rPr>
        <w:t>露丝·潘乃德著；叶宁编译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你所不知道的日本文化之美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露丝·潘乃德著；叶宁编译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华威国际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本书出售、求购地址：https://www.jiaokey.com/book/detail/13811696.html</w:t>
      </w:r>
    </w:p>
    <w:p>
      <w:r>
        <w:t>更多相关图书推荐：https://www.jiaokey.com</w:t>
      </w:r>
    </w:p>
    <w:p>
      <w:r>
        <w:t>露丝·潘乃德著；叶宁编译 其他作品：https://www.jiaokey.com/tag/露丝·潘乃德著；叶宁编译.html</w:t>
      </w:r>
    </w:p>
    <w:p>
      <w:r>
        <w:t>华威国际 出版图书：https://www.jiaokey.com/tag/华威国际.html</w:t>
      </w:r>
    </w:p>
    <w:p>
      <w:r>
        <w:t>关键词搜索：https://www.jiaokey.com/tag/图解  你所不知道的日本文化之美.html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