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新界街道百年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新界街道百年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本书出售、求购地址：https://www.jiaokey.com/book/detail/13811691.html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关键词搜索：https://www.jiaokey.com/tag/新界街道百年.html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