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最后的蔓珠莎华  梅艳芳的演艺人生</w:t>
      </w:r>
    </w:p>
    <w:p>
      <w:r>
        <w:rPr>
          <w:rFonts w:ascii="宋体" w:hAnsi="宋体" w:eastAsia="宋体"/>
          <w:sz w:val="24"/>
        </w:rPr>
        <w:t>李展鹏，卓男主编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最后的蔓珠莎华  梅艳芳的演艺人生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李展鹏，卓男主编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本书出售、求购地址：https://www.jiaokey.com/book/detail/13811657.html</w:t>
      </w:r>
    </w:p>
    <w:p>
      <w:r>
        <w:t>更多相关图书推荐：https://www.jiaokey.com</w:t>
      </w:r>
    </w:p>
    <w:p>
      <w:r>
        <w:t>李展鹏，卓男主编 其他作品：https://www.jiaokey.com/tag/李展鹏，卓男主编.html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关键词搜索：https://www.jiaokey.com/tag/最后的蔓珠莎华  梅艳芳的演艺人生.html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