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美国女画师的清宫回忆</w:t>
      </w:r>
    </w:p>
    <w:p>
      <w:r>
        <w:rPr>
          <w:rFonts w:ascii="宋体" w:hAnsi="宋体" w:eastAsia="宋体"/>
          <w:sz w:val="24"/>
        </w:rPr>
        <w:t>凯瑟琳·卡尔著；王和平译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美国女画师的清宫回忆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凯瑟琳·卡尔著；王和平译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本书出售、求购地址：https://www.jiaokey.com/book/detail/13811653.html</w:t>
      </w:r>
    </w:p>
    <w:p>
      <w:r>
        <w:t>更多相关图书推荐：https://www.jiaokey.com</w:t>
      </w:r>
    </w:p>
    <w:p>
      <w:r>
        <w:t>凯瑟琳·卡尔著；王和平译 其他作品：https://www.jiaokey.com/tag/凯瑟琳·卡尔著；王和平译.html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关键词搜索：https://www.jiaokey.com/tag/美国女画师的清宫回忆.html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