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异口同声  VS. BE OF ONE VOICE  中英成语800对  修订版</w:t>
      </w:r>
    </w:p>
    <w:p>
      <w:r>
        <w:rPr>
          <w:rFonts w:ascii="宋体" w:hAnsi="宋体" w:eastAsia="宋体"/>
          <w:sz w:val="24"/>
        </w:rPr>
        <w:t>陈永桢，陈善慈，张同编著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异口同声  VS. BE OF ONE VOICE  中英成语800对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陈永桢，陈善慈，张同编著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本书出售、求购地址：https://www.jiaokey.com/book/detail/13811641.html</w:t>
      </w:r>
    </w:p>
    <w:p>
      <w:r>
        <w:t>更多相关图书推荐：https://www.jiaokey.com</w:t>
      </w:r>
    </w:p>
    <w:p>
      <w:r>
        <w:t>陈永桢，陈善慈，张同编著 其他作品：https://www.jiaokey.com/tag/陈永桢，陈善慈，张同编著.html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关键词搜索：https://www.jiaokey.com/tag/异口同声  VS. BE OF ONE VOICE  中英成语800对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