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红尘梦  光复后半世纪的岁月人生</w:t>
      </w:r>
    </w:p>
    <w:p>
      <w:r>
        <w:rPr>
          <w:rFonts w:ascii="宋体" w:hAnsi="宋体" w:eastAsia="宋体"/>
          <w:sz w:val="24"/>
        </w:rPr>
        <w:t>莫光华著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红尘梦  光复后半世纪的岁月人生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本书出售、求购地址：https://www.jiaokey.com/book/detail/13811637.html</w:t>
      </w:r>
    </w:p>
    <w:p>
      <w:r>
        <w:t>更多相关图书推荐：https://www.jiaokey.com</w:t>
      </w:r>
    </w:p>
    <w:p>
      <w:r>
        <w:t>莫光华著 其他作品：https://www.jiaokey.com/tag/莫光华著.html</w:t>
      </w:r>
    </w:p>
    <w:p>
      <w:r>
        <w:t>南天 出版图书：https://www.jiaokey.com/tag/南天.html</w:t>
      </w:r>
    </w:p>
    <w:p>
      <w:r>
        <w:t>关键词搜索：https://www.jiaokey.com/tag/红尘梦  光复后半世纪的岁月人生.html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