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第二次世界大战中被遗忘的大浩劫=THE RAPE OF NANKING：THE FORGOTTEN HOLOCAUST OF WORLD WAR II</w:t>
      </w:r>
    </w:p>
    <w:p>
      <w:r>
        <w:rPr>
          <w:rFonts w:ascii="宋体" w:hAnsi="宋体" w:eastAsia="宋体"/>
          <w:sz w:val="24"/>
        </w:rPr>
        <w:t>（美）张纯如著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第二次世界大战中被遗忘的大浩劫=THE RAPE OF NANKING：THE FORGOTTEN HOLOCAUST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本书出售、求购地址：https://www.jiaokey.com/book/detail/13811580.html</w:t>
      </w:r>
    </w:p>
    <w:p>
      <w:r>
        <w:t>更多相关图书推荐：https://www.jiaokey.com</w:t>
      </w:r>
    </w:p>
    <w:p>
      <w:r>
        <w:t>（美）张纯如著 其他作品：https://www.jiaokey.com/tag/（美）张纯如著.html</w:t>
      </w:r>
    </w:p>
    <w:p>
      <w:r>
        <w:t>关键词搜索：https://www.jiaokey.com/tag/南京大屠杀  第二次世界大战中被遗忘的大浩劫=THE RAPE OF NANKING：THE FORGOTTEN HOLOCAUST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