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书名：菲律宾殖民当局的对华政策  16-17世纪</w:t>
      </w:r>
    </w:p>
    <w:p>
      <w:r>
        <w:t>作者：陈丙先著</w:t>
      </w:r>
    </w:p>
    <w:p>
      <w:r>
        <w:t>出版社：厦门：厦门大学出版社</w:t>
      </w:r>
    </w:p>
    <w:p>
      <w:r>
        <w:t>出版日期：2015.05</w:t>
      </w:r>
    </w:p>
    <w:p>
      <w:r>
        <w:t>总页数：318</w:t>
      </w:r>
    </w:p>
    <w:p>
      <w:r>
        <w:t>更多请访问教客网: www.jiaokey.com</w:t>
      </w:r>
    </w:p>
    <w:p>
      <w:r>
        <w:t>菲律宾殖民当局的对华政策  16-17世纪 评论地址：https://www.jiaokey.com/book/detail/13811565.html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