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新手速成  Cubase与Nuendo电脑音乐制作从入门到精通  图解视频版</w:t>
      </w:r>
    </w:p>
    <w:p>
      <w:r>
        <w:rPr>
          <w:rFonts w:ascii="宋体" w:hAnsi="宋体" w:eastAsia="宋体"/>
          <w:sz w:val="24"/>
        </w:rPr>
        <w:t>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新手速成  Cubase与Nuendo电脑音乐制作从入门到精通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本书出售、求购地址：https://www.jiaokey.com/book/detail/13811562.html</w:t>
      </w:r>
    </w:p>
    <w:p>
      <w:r>
        <w:t>更多相关图书推荐：https://www.jiaokey.com</w:t>
      </w:r>
    </w:p>
    <w:p>
      <w:r>
        <w:t>袁淑敏编著 其他作品：https://www.jiaokey.com/tag/袁淑敏编著.html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关键词搜索：https://www.jiaokey.com/tag/新手速成  Cubase与Nuendo电脑音乐制作从入门到精通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