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中国乡村调查：农村居民媒体接触与消费行为研究</w:t>
      </w:r>
    </w:p>
    <w:p>
      <w:r>
        <w:rPr>
          <w:rFonts w:ascii="宋体" w:hAnsi="宋体" w:eastAsia="宋体"/>
          <w:sz w:val="24"/>
        </w:rPr>
        <w:t>陈刚，张卉，陈经超，郭嘉著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中国乡村调查：农村居民媒体接触与消费行为研究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陈刚，张卉，陈经超，郭嘉著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本书出售、求购地址：https://www.jiaokey.com/book/detail/13811557.html</w:t>
      </w:r>
    </w:p>
    <w:p>
      <w:r>
        <w:t>更多相关图书推荐：https://www.jiaokey.com</w:t>
      </w:r>
    </w:p>
    <w:p>
      <w:r>
        <w:t>陈刚，张卉，陈经超，郭嘉著 其他作品：https://www.jiaokey.com/tag/陈刚，张卉，陈经超，郭嘉著.html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关键词搜索：https://www.jiaokey.com/tag/中国乡村调查：农村居民媒体接触与消费行为研究.html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