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书名：深空飞行和通信  太阳引力透镜的利用</w:t>
      </w:r>
    </w:p>
    <w:p>
      <w:r>
        <w:t>作者：（意大利）克劳迪奥·马克尼（CLAUDIOMACCONE）著；翁惠焱，庄逢源，蔡国飙译</w:t>
      </w:r>
    </w:p>
    <w:p>
      <w:r>
        <w:t>出版社：北京:中国宇航出版社,2015.01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深空飞行和通信  太阳引力透镜的利用 评论地址：https://www.jiaokey.com/book/detail/13811541.html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