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书名：计算机辅助翻译入门</w:t>
      </w:r>
    </w:p>
    <w:p>
      <w:r>
        <w:t>作者：吕奇，杨元刚主编；刘文高副主编；吕奇，杨元刚，刘文高，梅先，赵丹宏，骆琪，李聪，杜嘉，左媛媛编</w:t>
      </w:r>
    </w:p>
    <w:p>
      <w:r>
        <w:t>出版社：武汉：武汉大学出版社</w:t>
      </w:r>
    </w:p>
    <w:p>
      <w:r>
        <w:t>出版日期：2015.05</w:t>
      </w:r>
    </w:p>
    <w:p>
      <w:r>
        <w:t>总页数：385</w:t>
      </w:r>
    </w:p>
    <w:p>
      <w:r>
        <w:t>更多请访问教客网: www.jiaokey.com</w:t>
      </w:r>
    </w:p>
    <w:p>
      <w:r>
        <w:t>计算机辅助翻译入门 评论地址：https://www.jiaokey.com/book/detail/13811529.html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