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内容至上  基于风格与目标的网站内容写作</w:t>
      </w:r>
    </w:p>
    <w:p>
      <w:r>
        <w:rPr>
          <w:rFonts w:ascii="宋体" w:hAnsi="宋体" w:eastAsia="宋体"/>
          <w:sz w:val="24"/>
        </w:rPr>
        <w:t>（美）尼柯尔·芬东（NicoleFenton），（美）凯特·基弗·李（KateKieferLee）著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内容至上  基于风格与目标的网站内容写作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（美）尼柯尔·芬东（NicoleFenton），（美）凯特·基弗·李（KateKieferLee）著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本书出售、求购地址：https://www.jiaokey.com/book/detail/13811519.html</w:t>
      </w:r>
    </w:p>
    <w:p>
      <w:r>
        <w:t>更多相关图书推荐：https://www.jiaokey.com</w:t>
      </w:r>
    </w:p>
    <w:p>
      <w:r>
        <w:t>（美）尼柯尔·芬东（NicoleFenton），（美）凯特·基弗·李（KateKieferLee）著 其他作品：https://www.jiaokey.com/tag/（美）尼柯尔·芬东（NicoleFenton），（美）凯特·基弗·李（KateKieferLee）著.html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关键词搜索：https://www.jiaokey.com/tag/内容至上  基于风格与目标的网站内容写作.html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