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轻松学AutoCAD 2015工程制图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轻松学AutoCAD 2015工程制图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本书出售、求购地址：https://www.jiaokey.com/book/detail/13811506.html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关键词搜索：https://www.jiaokey.com/tag/轻松学AutoCAD 2015工程制图.html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