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遥感数字图像处理与分析  ENVI 5.x实验教程</w:t>
      </w:r>
    </w:p>
    <w:p>
      <w:r>
        <w:rPr>
          <w:rFonts w:ascii="宋体" w:hAnsi="宋体" w:eastAsia="宋体"/>
          <w:sz w:val="24"/>
        </w:rPr>
        <w:t>杨树文，董玉森，罗小波，詹云军等编著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遥感数字图像处理与分析  ENVI 5.x实验教程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杨树文，董玉森，罗小波，詹云军等编著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本书出售、求购地址：https://www.jiaokey.com/book/detail/13811491.html</w:t>
      </w:r>
    </w:p>
    <w:p>
      <w:r>
        <w:t>更多相关图书推荐：https://www.jiaokey.com</w:t>
      </w:r>
    </w:p>
    <w:p>
      <w:r>
        <w:t>杨树文，董玉森，罗小波，詹云军等编著 其他作品：https://www.jiaokey.com/tag/杨树文，董玉森，罗小波，詹云军等编著.html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关键词搜索：https://www.jiaokey.com/tag/遥感数字图像处理与分析  ENVI 5.x实验教程.html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