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汽车制造商产能扩大下3PL-MRCD系统仿真优化研究</w:t>
      </w:r>
    </w:p>
    <w:p>
      <w:r>
        <w:rPr>
          <w:rFonts w:ascii="宋体" w:hAnsi="宋体" w:eastAsia="宋体"/>
          <w:sz w:val="24"/>
        </w:rPr>
        <w:t>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汽车制造商产能扩大下3PL-MRCD系统仿真优化研究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本书出售、求购地址：https://www.jiaokey.com/book/detail/13811486.html</w:t>
      </w:r>
    </w:p>
    <w:p>
      <w:r>
        <w:t>更多相关图书推荐：https://www.jiaokey.com</w:t>
      </w:r>
    </w:p>
    <w:p>
      <w:r>
        <w:t>施文著 其他作品：https://www.jiaokey.com/tag/施文著.html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关键词搜索：https://www.jiaokey.com/tag/汽车制造商产能扩大下3PL-MRCD系统仿真优化研究.html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