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今日柴达木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今日柴达木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本书出售、求购地址：https://www.jiaokey.com/book/detail/13811485.html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关键词搜索：https://www.jiaokey.com/tag/今日柴达木.html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