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社会治理与城乡一体化</w:t>
      </w:r>
    </w:p>
    <w:p>
      <w:r>
        <w:rPr>
          <w:rFonts w:ascii="宋体" w:hAnsi="宋体" w:eastAsia="宋体"/>
          <w:sz w:val="24"/>
        </w:rPr>
        <w:t>张翼主编；梅哲，张文博，黄丽娜副主编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社会治理与城乡一体化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张翼主编；梅哲，张文博，黄丽娜副主编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本书出售、求购地址：https://www.jiaokey.com/book/detail/13811479.html</w:t>
      </w:r>
    </w:p>
    <w:p>
      <w:r>
        <w:t>更多相关图书推荐：https://www.jiaokey.com</w:t>
      </w:r>
    </w:p>
    <w:p>
      <w:r>
        <w:t>张翼主编；梅哲，张文博，黄丽娜副主编 其他作品：https://www.jiaokey.com/tag/张翼主编；梅哲，张文博，黄丽娜副主编.html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关键词搜索：https://www.jiaokey.com/tag/社会治理与城乡一体化.html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