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大聚焦  国际热点透视</w:t>
      </w:r>
    </w:p>
    <w:p>
      <w:r>
        <w:rPr>
          <w:rFonts w:ascii="宋体" w:hAnsi="宋体" w:eastAsia="宋体"/>
          <w:sz w:val="24"/>
        </w:rPr>
        <w:t>袁周主编；杨国鑫，史明罡副主编；袁周，杨国鑫，史明罡，王昆等编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大聚焦  国际热点透视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袁周主编；杨国鑫，史明罡副主编；袁周，杨国鑫，史明罡，王昆等编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本书出售、求购地址：https://www.jiaokey.com/book/detail/13811473.html</w:t>
      </w:r>
    </w:p>
    <w:p>
      <w:r>
        <w:t>更多相关图书推荐：https://www.jiaokey.com</w:t>
      </w:r>
    </w:p>
    <w:p>
      <w:r>
        <w:t>袁周主编；杨国鑫，史明罡副主编；袁周，杨国鑫，史明罡，王昆等编 其他作品：https://www.jiaokey.com/tag/袁周主编；杨国鑫，史明罡副主编；袁周，杨国鑫，史明罡，王昆等编.html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关键词搜索：https://www.jiaokey.com/tag/大聚焦  国际热点透视.html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