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梁晓声作品珍藏系列  给自己的头脑几分尊重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梁晓声作品珍藏系列  给自己的头脑几分尊重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本书出售、求购地址：https://www.jiaokey.com/book/detail/13811458.html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关键词搜索：https://www.jiaokey.com/tag/梁晓声作品珍藏系列  给自己的头脑几分尊重.html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