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考研英语真题考点与常见错误透析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本书出售、求购地址：https://www.jiaokey.com/book/detail/13811457.html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