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2017考研英语美文诵读宝典60+30  90天铸就考研写作高分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2017考研英语美文诵读宝典60+30  90天铸就考研写作高分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本书出售、求购地址：https://www.jiaokey.com/book/detail/13811454.html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关键词搜索：https://www.jiaokey.com/tag/2017考研英语美文诵读宝典60+30  90天铸就考研写作高分.html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