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国家社会科学、自然科学基金项目丛书  资产价格波动与金融脆弱性互动机制研究  基于宏观资金环流的分析视角</w:t>
      </w:r>
    </w:p>
    <w:p>
      <w:r>
        <w:rPr>
          <w:rFonts w:ascii="宋体" w:hAnsi="宋体" w:eastAsia="宋体"/>
          <w:sz w:val="24"/>
        </w:rPr>
        <w:t>马亚明著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国家社会科学、自然科学基金项目丛书  资产价格波动与金融脆弱性互动机制研究  基于宏观资金环流的分析视角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马亚明著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本书出售、求购地址：https://www.jiaokey.com/book/detail/13811447.html</w:t>
      </w:r>
    </w:p>
    <w:p>
      <w:r>
        <w:t>更多相关图书推荐：https://www.jiaokey.com</w:t>
      </w:r>
    </w:p>
    <w:p>
      <w:r>
        <w:t>马亚明著 其他作品：https://www.jiaokey.com/tag/马亚明著.html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关键词搜索：https://www.jiaokey.com/tag/国家社会科学、自然科学基金项目丛书  资产价格波动与金融脆弱性互动机制研究  基于宏观资金环流的分析视角.html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