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幸运之家  一个华裔美国家庭的百年传奇</w:t>
      </w:r>
    </w:p>
    <w:p>
      <w:r>
        <w:rPr>
          <w:rFonts w:ascii="宋体" w:hAnsi="宋体" w:eastAsia="宋体"/>
          <w:sz w:val="24"/>
        </w:rPr>
        <w:t>（美）艾明如著；高岳译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幸运之家  一个华裔美国家庭的百年传奇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（美）艾明如著；高岳译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本书出售、求购地址：https://www.jiaokey.com/book/detail/13811435.html</w:t>
      </w:r>
    </w:p>
    <w:p>
      <w:r>
        <w:t>更多相关图书推荐：https://www.jiaokey.com</w:t>
      </w:r>
    </w:p>
    <w:p>
      <w:r>
        <w:t>（美）艾明如著；高岳译 其他作品：https://www.jiaokey.com/tag/（美）艾明如著；高岳译.html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关键词搜索：https://www.jiaokey.com/tag/幸运之家  一个华裔美国家庭的百年传奇.html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