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那么多悲伤，无路可逃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那么多悲伤，无路可逃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本书出售、求购地址：https://www.jiaokey.com/book/detail/13811428.html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关键词搜索：https://www.jiaokey.com/tag/那么多悲伤，无路可逃.html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