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大数据时代个人信息开发利用法律制度研究</w:t>
      </w:r>
    </w:p>
    <w:p>
      <w:r>
        <w:rPr>
          <w:rFonts w:ascii="宋体" w:hAnsi="宋体" w:eastAsia="宋体"/>
          <w:sz w:val="24"/>
        </w:rPr>
        <w:t>张才琴，齐爱民，李仪著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大数据时代个人信息开发利用法律制度研究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张才琴，齐爱民，李仪著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本书出售、求购地址：https://www.jiaokey.com/book/detail/13811420.html</w:t>
      </w:r>
    </w:p>
    <w:p>
      <w:r>
        <w:t>更多相关图书推荐：https://www.jiaokey.com</w:t>
      </w:r>
    </w:p>
    <w:p>
      <w:r>
        <w:t>张才琴，齐爱民，李仪著 其他作品：https://www.jiaokey.com/tag/张才琴，齐爱民，李仪著.html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关键词搜索：https://www.jiaokey.com/tag/大数据时代个人信息开发利用法律制度研究.html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