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贪污贿赂渎职罪解释论与判例研究</w:t>
      </w:r>
    </w:p>
    <w:p>
      <w:r>
        <w:rPr>
          <w:rFonts w:ascii="宋体" w:hAnsi="宋体" w:eastAsia="宋体"/>
          <w:sz w:val="24"/>
        </w:rPr>
        <w:t>陈洪兵著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贪污贿赂渎职罪解释论与判例研究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本书出售、求购地址：https://www.jiaokey.com/book/detail/13811419.html</w:t>
      </w:r>
    </w:p>
    <w:p>
      <w:r>
        <w:t>更多相关图书推荐：https://www.jiaokey.com</w:t>
      </w:r>
    </w:p>
    <w:p>
      <w:r>
        <w:t>陈洪兵著 其他作品：https://www.jiaokey.com/tag/陈洪兵著.html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关键词搜索：https://www.jiaokey.com/tag/贪污贿赂渎职罪解释论与判例研究.html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