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蒋心注入  一杯咖啡成就星巴克传奇</w:t>
      </w:r>
    </w:p>
    <w:p>
      <w:r>
        <w:rPr>
          <w:rFonts w:ascii="宋体" w:hAnsi="宋体" w:eastAsia="宋体"/>
          <w:sz w:val="24"/>
        </w:rPr>
        <w:t>（美）霍华德·舒尔茨多莉·琼斯·扬著；文敏译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蒋心注入  一杯咖啡成就星巴克传奇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（美）霍华德·舒尔茨多莉·琼斯·扬著；文敏译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本书出售、求购地址：https://www.jiaokey.com/book/detail/13811415.html</w:t>
      </w:r>
    </w:p>
    <w:p>
      <w:r>
        <w:t>更多相关图书推荐：https://www.jiaokey.com</w:t>
      </w:r>
    </w:p>
    <w:p>
      <w:r>
        <w:t>（美）霍华德·舒尔茨多莉·琼斯·扬著；文敏译 其他作品：https://www.jiaokey.com/tag/（美）霍华德·舒尔茨多莉·琼斯·扬著；文敏译.html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关键词搜索：https://www.jiaokey.com/tag/蒋心注入  一杯咖啡成就星巴克传奇.html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